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72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17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UserDefinedgrp-2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2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385966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>, ежедневно, однако 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27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UserDefinedgrp-2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Кузнецова В.И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Style w:val="cat-Timegrp-22rplc-44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</w:t>
      </w:r>
      <w:r>
        <w:rPr>
          <w:rFonts w:ascii="Times New Roman" w:eastAsia="Times New Roman" w:hAnsi="Times New Roman" w:cs="Times New Roman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>нваря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Timegrp-21rplc-27">
    <w:name w:val="cat-Time grp-21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Timegrp-22rplc-44">
    <w:name w:val="cat-Time grp-2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